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58" w:rsidRPr="00B33BE2" w:rsidRDefault="00C72558" w:rsidP="00C72558">
      <w:pPr>
        <w:spacing w:after="44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</w:t>
      </w:r>
      <w:r w:rsidRPr="00B33BE2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</w:p>
    <w:p w:rsidR="00C72558" w:rsidRPr="00B33BE2" w:rsidRDefault="00C72558" w:rsidP="00C72558">
      <w:pPr>
        <w:spacing w:after="45" w:line="234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 w:rsidRPr="00B33BE2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– </w:t>
      </w:r>
    </w:p>
    <w:p w:rsidR="00C72558" w:rsidRPr="00B33BE2" w:rsidRDefault="00C72558" w:rsidP="00C72558">
      <w:pPr>
        <w:spacing w:after="45" w:line="234" w:lineRule="auto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№53</w:t>
      </w:r>
      <w:r w:rsidRPr="00B33BE2">
        <w:rPr>
          <w:rFonts w:ascii="Times New Roman" w:hAnsi="Times New Roman" w:cs="Times New Roman"/>
          <w:sz w:val="24"/>
          <w:szCs w:val="24"/>
        </w:rPr>
        <w:t xml:space="preserve"> города Орла </w:t>
      </w:r>
    </w:p>
    <w:p w:rsidR="00C72558" w:rsidRPr="00B33BE2" w:rsidRDefault="00C72558" w:rsidP="00C72558">
      <w:pPr>
        <w:spacing w:after="45"/>
        <w:ind w:left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Карасевой Ларисе Вячеславовне</w:t>
      </w:r>
      <w:r w:rsidRPr="00B33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558" w:rsidRDefault="00C72558" w:rsidP="00C72558">
      <w:pPr>
        <w:pStyle w:val="consplusnonformat"/>
        <w:spacing w:before="0" w:beforeAutospacing="0" w:after="0" w:afterAutospacing="0"/>
        <w:jc w:val="right"/>
      </w:pPr>
      <w:r>
        <w:t xml:space="preserve">от </w:t>
      </w:r>
      <w:r w:rsidR="00FB103A">
        <w:t>__________________________________</w:t>
      </w:r>
    </w:p>
    <w:p w:rsidR="00C72558" w:rsidRDefault="00C72558" w:rsidP="00C72558">
      <w:pPr>
        <w:pStyle w:val="consplusnonformat"/>
        <w:spacing w:before="0" w:beforeAutospacing="0" w:after="0" w:afterAutospacing="0"/>
        <w:jc w:val="right"/>
      </w:pPr>
      <w:r>
        <w:t>__________________________________</w:t>
      </w:r>
    </w:p>
    <w:p w:rsidR="00C72558" w:rsidRDefault="00C72558" w:rsidP="00C72558">
      <w:pPr>
        <w:pStyle w:val="consplusnonformat"/>
        <w:spacing w:before="0" w:beforeAutospacing="0" w:after="0" w:afterAutospacing="0"/>
        <w:jc w:val="right"/>
      </w:pPr>
    </w:p>
    <w:p w:rsidR="00570518" w:rsidRDefault="00570518" w:rsidP="00C72558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>СОГЛАСИЕ</w:t>
      </w:r>
    </w:p>
    <w:p w:rsidR="00570518" w:rsidRDefault="00570518" w:rsidP="00570518">
      <w:pPr>
        <w:pStyle w:val="consplusnonformat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на обработку персональных данных</w:t>
      </w:r>
    </w:p>
    <w:p w:rsidR="00570518" w:rsidRDefault="00570518" w:rsidP="00570518">
      <w:pPr>
        <w:pStyle w:val="consplusnonformat"/>
        <w:spacing w:before="0" w:beforeAutospacing="0" w:after="0" w:afterAutospacing="0"/>
        <w:jc w:val="right"/>
      </w:pPr>
      <w:r>
        <w:t>«___» _____________ 20__ г.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right"/>
      </w:pP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В соответствии с Федеральным законом от 27.07.2006г. № 152-ФЗ «О персональных данных», я,</w:t>
      </w:r>
      <w:r w:rsidR="00126CD3" w:rsidRPr="007C18D5">
        <w:rPr>
          <w:sz w:val="22"/>
          <w:szCs w:val="22"/>
        </w:rPr>
        <w:t xml:space="preserve"> </w:t>
      </w:r>
      <w:r w:rsidRPr="007C18D5">
        <w:rPr>
          <w:sz w:val="22"/>
          <w:szCs w:val="22"/>
        </w:rPr>
        <w:t>__________________</w:t>
      </w:r>
      <w:r w:rsidR="00126CD3" w:rsidRPr="007C18D5">
        <w:rPr>
          <w:sz w:val="22"/>
          <w:szCs w:val="22"/>
        </w:rPr>
        <w:t>_____________________</w:t>
      </w:r>
      <w:r w:rsidR="006D09A4">
        <w:rPr>
          <w:sz w:val="22"/>
          <w:szCs w:val="22"/>
        </w:rPr>
        <w:t>________________</w:t>
      </w:r>
      <w:r w:rsidR="00126CD3" w:rsidRPr="007C18D5">
        <w:rPr>
          <w:sz w:val="22"/>
          <w:szCs w:val="22"/>
        </w:rPr>
        <w:t>________</w:t>
      </w:r>
      <w:r w:rsidR="00C72558" w:rsidRPr="007C18D5">
        <w:rPr>
          <w:sz w:val="22"/>
          <w:szCs w:val="22"/>
        </w:rPr>
        <w:t>______________________</w:t>
      </w:r>
      <w:r w:rsidRPr="007C18D5">
        <w:rPr>
          <w:sz w:val="22"/>
          <w:szCs w:val="22"/>
        </w:rPr>
        <w:t>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7C18D5">
        <w:rPr>
          <w:sz w:val="22"/>
          <w:szCs w:val="22"/>
        </w:rPr>
        <w:t xml:space="preserve">                                                     (Ф.И.О)</w:t>
      </w:r>
    </w:p>
    <w:p w:rsidR="00570518" w:rsidRPr="007C18D5" w:rsidRDefault="00126CD3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з</w:t>
      </w:r>
      <w:r w:rsidR="00570518" w:rsidRPr="007C18D5">
        <w:rPr>
          <w:sz w:val="22"/>
          <w:szCs w:val="22"/>
        </w:rPr>
        <w:t>арегистрированный</w:t>
      </w:r>
      <w:r w:rsidRPr="007C18D5">
        <w:rPr>
          <w:sz w:val="22"/>
          <w:szCs w:val="22"/>
        </w:rPr>
        <w:t xml:space="preserve"> (</w:t>
      </w:r>
      <w:proofErr w:type="spellStart"/>
      <w:r w:rsidRPr="007C18D5">
        <w:rPr>
          <w:sz w:val="22"/>
          <w:szCs w:val="22"/>
        </w:rPr>
        <w:t>ая</w:t>
      </w:r>
      <w:proofErr w:type="spellEnd"/>
      <w:r w:rsidRPr="007C18D5">
        <w:rPr>
          <w:sz w:val="22"/>
          <w:szCs w:val="22"/>
        </w:rPr>
        <w:t>)</w:t>
      </w:r>
      <w:r w:rsidR="00570518" w:rsidRPr="007C18D5">
        <w:rPr>
          <w:sz w:val="22"/>
          <w:szCs w:val="22"/>
        </w:rPr>
        <w:t xml:space="preserve"> по адресу: _______________________</w:t>
      </w:r>
      <w:r w:rsidR="006D09A4">
        <w:rPr>
          <w:sz w:val="22"/>
          <w:szCs w:val="22"/>
        </w:rPr>
        <w:t>_______</w:t>
      </w:r>
      <w:r w:rsidR="00570518" w:rsidRPr="007C18D5">
        <w:rPr>
          <w:sz w:val="22"/>
          <w:szCs w:val="22"/>
        </w:rPr>
        <w:t>__________________</w:t>
      </w:r>
      <w:r w:rsidR="00ED3CDC" w:rsidRPr="007C18D5">
        <w:rPr>
          <w:sz w:val="22"/>
          <w:szCs w:val="22"/>
        </w:rPr>
        <w:t>__</w:t>
      </w:r>
      <w:r w:rsidR="00570518" w:rsidRPr="007C18D5">
        <w:rPr>
          <w:sz w:val="22"/>
          <w:szCs w:val="22"/>
        </w:rPr>
        <w:t>______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________________________________________________________</w:t>
      </w:r>
      <w:r w:rsidR="006D09A4">
        <w:rPr>
          <w:sz w:val="22"/>
          <w:szCs w:val="22"/>
        </w:rPr>
        <w:t>________</w:t>
      </w:r>
      <w:r w:rsidRPr="007C18D5">
        <w:rPr>
          <w:sz w:val="22"/>
          <w:szCs w:val="22"/>
        </w:rPr>
        <w:t>__________________</w:t>
      </w:r>
      <w:r w:rsidR="00ED3CDC" w:rsidRPr="007C18D5">
        <w:rPr>
          <w:sz w:val="22"/>
          <w:szCs w:val="22"/>
        </w:rPr>
        <w:t>__</w:t>
      </w:r>
      <w:r w:rsidRPr="007C18D5">
        <w:rPr>
          <w:sz w:val="22"/>
          <w:szCs w:val="22"/>
        </w:rPr>
        <w:t>___,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_________________________ серия _______ № _______ </w:t>
      </w:r>
      <w:proofErr w:type="gramStart"/>
      <w:r w:rsidRPr="007C18D5">
        <w:rPr>
          <w:sz w:val="22"/>
          <w:szCs w:val="22"/>
        </w:rPr>
        <w:t>выдан  «</w:t>
      </w:r>
      <w:proofErr w:type="gramEnd"/>
      <w:r w:rsidRPr="007C18D5">
        <w:rPr>
          <w:sz w:val="22"/>
          <w:szCs w:val="22"/>
        </w:rPr>
        <w:t>___» ________</w:t>
      </w:r>
      <w:r w:rsidR="00ED3CDC" w:rsidRPr="007C18D5">
        <w:rPr>
          <w:sz w:val="22"/>
          <w:szCs w:val="22"/>
        </w:rPr>
        <w:t>___</w:t>
      </w:r>
      <w:r w:rsidRPr="007C18D5">
        <w:rPr>
          <w:sz w:val="22"/>
          <w:szCs w:val="22"/>
        </w:rPr>
        <w:t>_ ______ г.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(вид документа, удостоверяющего личность)</w:t>
      </w:r>
    </w:p>
    <w:p w:rsidR="00570518" w:rsidRPr="007C18D5" w:rsidRDefault="006D09A4" w:rsidP="00570518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570518" w:rsidRPr="007C18D5">
        <w:rPr>
          <w:sz w:val="22"/>
          <w:szCs w:val="22"/>
        </w:rPr>
        <w:t>___________</w:t>
      </w:r>
      <w:r w:rsidR="00ED3CDC" w:rsidRPr="007C18D5">
        <w:rPr>
          <w:sz w:val="22"/>
          <w:szCs w:val="22"/>
        </w:rPr>
        <w:t>____</w:t>
      </w:r>
      <w:r w:rsidR="00570518" w:rsidRPr="007C18D5">
        <w:rPr>
          <w:sz w:val="22"/>
          <w:szCs w:val="22"/>
        </w:rPr>
        <w:t>_________________________________</w:t>
      </w:r>
      <w:r w:rsidR="00ED3CDC" w:rsidRPr="007C18D5">
        <w:rPr>
          <w:sz w:val="22"/>
          <w:szCs w:val="22"/>
        </w:rPr>
        <w:t>_______________________________</w:t>
      </w:r>
      <w:r w:rsidR="00570518" w:rsidRPr="007C18D5">
        <w:rPr>
          <w:sz w:val="22"/>
          <w:szCs w:val="22"/>
        </w:rPr>
        <w:t>,</w:t>
      </w:r>
      <w:r w:rsidR="00570518" w:rsidRPr="007C18D5">
        <w:rPr>
          <w:sz w:val="22"/>
          <w:szCs w:val="22"/>
        </w:rPr>
        <w:br/>
        <w:t>(когда и кем</w:t>
      </w:r>
      <w:r w:rsidR="00126CD3" w:rsidRPr="007C18D5">
        <w:rPr>
          <w:sz w:val="22"/>
          <w:szCs w:val="22"/>
        </w:rPr>
        <w:t xml:space="preserve"> выдан</w:t>
      </w:r>
      <w:r w:rsidR="00570518" w:rsidRPr="007C18D5">
        <w:rPr>
          <w:sz w:val="22"/>
          <w:szCs w:val="22"/>
        </w:rPr>
        <w:t>)</w:t>
      </w:r>
    </w:p>
    <w:p w:rsidR="0089064F" w:rsidRPr="007C18D5" w:rsidRDefault="006D09A4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89064F" w:rsidRPr="007C18D5">
        <w:rPr>
          <w:sz w:val="22"/>
          <w:szCs w:val="22"/>
        </w:rPr>
        <w:t xml:space="preserve">вободно, своей волей и в своем интересе </w:t>
      </w:r>
      <w:r w:rsidR="00570518" w:rsidRPr="007C18D5">
        <w:rPr>
          <w:sz w:val="22"/>
          <w:szCs w:val="22"/>
        </w:rPr>
        <w:t>даю согласие</w:t>
      </w:r>
      <w:r w:rsidR="0089064F" w:rsidRPr="007C18D5">
        <w:rPr>
          <w:sz w:val="22"/>
          <w:szCs w:val="22"/>
        </w:rPr>
        <w:t xml:space="preserve"> должностным лицам МБОУ-школ</w:t>
      </w:r>
      <w:r>
        <w:rPr>
          <w:sz w:val="22"/>
          <w:szCs w:val="22"/>
        </w:rPr>
        <w:t>ы</w:t>
      </w:r>
      <w:r w:rsidR="0089064F" w:rsidRPr="007C18D5">
        <w:rPr>
          <w:sz w:val="22"/>
          <w:szCs w:val="22"/>
        </w:rPr>
        <w:t xml:space="preserve"> №53 г. Орла, расположенно</w:t>
      </w:r>
      <w:r>
        <w:rPr>
          <w:sz w:val="22"/>
          <w:szCs w:val="22"/>
        </w:rPr>
        <w:t>й</w:t>
      </w:r>
      <w:r w:rsidR="0089064F" w:rsidRPr="007C18D5">
        <w:rPr>
          <w:sz w:val="22"/>
          <w:szCs w:val="22"/>
        </w:rPr>
        <w:t xml:space="preserve"> по адресу:</w:t>
      </w:r>
      <w:r w:rsidR="00570518" w:rsidRPr="007C18D5">
        <w:rPr>
          <w:sz w:val="22"/>
          <w:szCs w:val="22"/>
        </w:rPr>
        <w:t xml:space="preserve"> г. Орел, ул. </w:t>
      </w:r>
      <w:r w:rsidR="00C72558" w:rsidRPr="007C18D5">
        <w:rPr>
          <w:sz w:val="22"/>
          <w:szCs w:val="22"/>
        </w:rPr>
        <w:t>Зеленина</w:t>
      </w:r>
      <w:r w:rsidR="00570518" w:rsidRPr="007C18D5">
        <w:rPr>
          <w:sz w:val="22"/>
          <w:szCs w:val="22"/>
        </w:rPr>
        <w:t xml:space="preserve"> </w:t>
      </w:r>
      <w:proofErr w:type="spellStart"/>
      <w:r w:rsidR="00C72558" w:rsidRPr="007C18D5">
        <w:rPr>
          <w:sz w:val="22"/>
          <w:szCs w:val="22"/>
        </w:rPr>
        <w:t>зд</w:t>
      </w:r>
      <w:proofErr w:type="spellEnd"/>
      <w:r w:rsidR="00C72558" w:rsidRPr="007C18D5">
        <w:rPr>
          <w:sz w:val="22"/>
          <w:szCs w:val="22"/>
        </w:rPr>
        <w:t>. 5</w:t>
      </w:r>
      <w:r w:rsidR="00570518" w:rsidRPr="007C18D5">
        <w:rPr>
          <w:sz w:val="22"/>
          <w:szCs w:val="22"/>
        </w:rPr>
        <w:t xml:space="preserve"> </w:t>
      </w:r>
      <w:r w:rsidR="0089064F" w:rsidRPr="007C18D5">
        <w:rPr>
          <w:sz w:val="22"/>
          <w:szCs w:val="22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средств) моих персональных данных и персональных данных моего ребенка: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__________________________________</w:t>
      </w:r>
      <w:r w:rsidR="006D09A4">
        <w:rPr>
          <w:sz w:val="22"/>
          <w:szCs w:val="22"/>
        </w:rPr>
        <w:t>_______</w:t>
      </w:r>
      <w:r w:rsidRPr="007C18D5">
        <w:rPr>
          <w:sz w:val="22"/>
          <w:szCs w:val="22"/>
        </w:rPr>
        <w:t>______________________________________________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7C18D5">
        <w:rPr>
          <w:sz w:val="22"/>
          <w:szCs w:val="22"/>
        </w:rPr>
        <w:t>(ФИО полностью)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Согласие дается на обработку следующих персональных данных:</w:t>
      </w:r>
    </w:p>
    <w:p w:rsidR="00570518" w:rsidRPr="007C18D5" w:rsidRDefault="0089064F" w:rsidP="00570518">
      <w:pPr>
        <w:pStyle w:val="consplusnonformat"/>
        <w:numPr>
          <w:ilvl w:val="0"/>
          <w:numId w:val="15"/>
        </w:numPr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Персональные данные родителей (законных представителей), не являющиеся специальными или биометрическими: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фамилия, имя, отчество;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год</w:t>
      </w:r>
      <w:r w:rsidR="00FB103A" w:rsidRPr="007C18D5">
        <w:rPr>
          <w:color w:val="000000"/>
          <w:sz w:val="22"/>
          <w:szCs w:val="22"/>
        </w:rPr>
        <w:t>,</w:t>
      </w:r>
      <w:r w:rsidRPr="007C18D5">
        <w:rPr>
          <w:color w:val="000000"/>
          <w:sz w:val="22"/>
          <w:szCs w:val="22"/>
        </w:rPr>
        <w:t xml:space="preserve"> месяц</w:t>
      </w:r>
      <w:r w:rsidR="00FB103A" w:rsidRPr="007C18D5">
        <w:rPr>
          <w:color w:val="000000"/>
          <w:sz w:val="22"/>
          <w:szCs w:val="22"/>
        </w:rPr>
        <w:t>, дата,</w:t>
      </w:r>
      <w:r w:rsidRPr="007C18D5">
        <w:rPr>
          <w:color w:val="000000"/>
          <w:sz w:val="22"/>
          <w:szCs w:val="22"/>
        </w:rPr>
        <w:t xml:space="preserve"> место рождения;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гражданство;</w:t>
      </w:r>
    </w:p>
    <w:p w:rsidR="00570518" w:rsidRPr="007C18D5" w:rsidRDefault="00570518" w:rsidP="00DC4D29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адрес (домашний адрес (регистрация);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данные, удостоверяющие личность (данные свидетельства о рождении, паспортные данные);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пол;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номера контактных телефонов;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сведения о семейном положении;</w:t>
      </w:r>
    </w:p>
    <w:p w:rsidR="0089064F" w:rsidRPr="007C18D5" w:rsidRDefault="0089064F" w:rsidP="00570518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2. Персональные данные обучающегося, не являющиеся специальными или биометрическими: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фамилия, имя, отчество;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год, месяц, дата, место рождения;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гражданство;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адрес (домашний адрес (регистрация);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фотографии;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данные, удостоверяющие личность (данные свидетельства о рождении, паспортные данные);</w:t>
      </w:r>
    </w:p>
    <w:p w:rsidR="0089064F" w:rsidRPr="007C18D5" w:rsidRDefault="0089064F" w:rsidP="0089064F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пол;</w:t>
      </w:r>
    </w:p>
    <w:p w:rsidR="0089064F" w:rsidRPr="007C18D5" w:rsidRDefault="0089064F" w:rsidP="00E91715">
      <w:pPr>
        <w:pStyle w:val="consplusnonformat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18D5">
        <w:rPr>
          <w:color w:val="000000"/>
          <w:sz w:val="22"/>
          <w:szCs w:val="22"/>
        </w:rPr>
        <w:t>- место обучения;</w:t>
      </w:r>
    </w:p>
    <w:p w:rsidR="00570518" w:rsidRPr="007C18D5" w:rsidRDefault="0089064F" w:rsidP="00570518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3</w:t>
      </w:r>
      <w:r w:rsidR="00570518" w:rsidRPr="007C18D5">
        <w:rPr>
          <w:sz w:val="22"/>
          <w:szCs w:val="22"/>
        </w:rPr>
        <w:t>. Сведения об учебном процессе и занятости обучающегося: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- перечень </w:t>
      </w:r>
      <w:r w:rsidR="00E91715">
        <w:rPr>
          <w:sz w:val="22"/>
          <w:szCs w:val="22"/>
        </w:rPr>
        <w:t xml:space="preserve">и содержание </w:t>
      </w:r>
      <w:r w:rsidRPr="007C18D5">
        <w:rPr>
          <w:sz w:val="22"/>
          <w:szCs w:val="22"/>
        </w:rPr>
        <w:t>изученных, изучаемых предметов, факультативных курсов,</w:t>
      </w:r>
      <w:r w:rsidR="00CC188D" w:rsidRPr="007C18D5">
        <w:rPr>
          <w:sz w:val="22"/>
          <w:szCs w:val="22"/>
        </w:rPr>
        <w:t xml:space="preserve"> курсов внеурочной деятельности,</w:t>
      </w:r>
      <w:r w:rsidRPr="007C18D5">
        <w:rPr>
          <w:sz w:val="22"/>
          <w:szCs w:val="22"/>
        </w:rPr>
        <w:t xml:space="preserve"> занятий;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данные о посещаемости уроков, причины отсутствия на уроках;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- поведение </w:t>
      </w:r>
      <w:r w:rsidR="00CC188D" w:rsidRPr="007C18D5">
        <w:rPr>
          <w:sz w:val="22"/>
          <w:szCs w:val="22"/>
        </w:rPr>
        <w:t>о</w:t>
      </w:r>
      <w:r w:rsidRPr="007C18D5">
        <w:rPr>
          <w:sz w:val="22"/>
          <w:szCs w:val="22"/>
        </w:rPr>
        <w:t>бучающегося;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награды и поощрения;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расписание уроков;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lastRenderedPageBreak/>
        <w:t>- расписание звонков;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содержание домашних заданий;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фамилии, имена, отчества педагогов, ведущих обучение.</w:t>
      </w:r>
    </w:p>
    <w:p w:rsidR="00570518" w:rsidRPr="007C18D5" w:rsidRDefault="0089064F" w:rsidP="00570518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4</w:t>
      </w:r>
      <w:r w:rsidR="00570518" w:rsidRPr="007C18D5">
        <w:rPr>
          <w:sz w:val="22"/>
          <w:szCs w:val="22"/>
        </w:rPr>
        <w:t>. Иные сведения, необходимые для определения отношений обучения и воспитания.</w:t>
      </w:r>
    </w:p>
    <w:p w:rsidR="00ED3CDC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Я предоставляю Учреждению право осуществлять следующие действия (операции) с</w:t>
      </w:r>
      <w:r w:rsidR="004E0B60" w:rsidRPr="007C18D5">
        <w:rPr>
          <w:sz w:val="22"/>
          <w:szCs w:val="22"/>
        </w:rPr>
        <w:t xml:space="preserve"> </w:t>
      </w:r>
      <w:r w:rsidRPr="007C18D5">
        <w:rPr>
          <w:sz w:val="22"/>
          <w:szCs w:val="22"/>
        </w:rPr>
        <w:t>персональными данными</w:t>
      </w:r>
      <w:r w:rsidR="00C72558" w:rsidRPr="007C18D5">
        <w:rPr>
          <w:sz w:val="22"/>
          <w:szCs w:val="22"/>
        </w:rPr>
        <w:t xml:space="preserve"> моего ребенка</w:t>
      </w:r>
      <w:r w:rsidRPr="007C18D5">
        <w:rPr>
          <w:sz w:val="22"/>
          <w:szCs w:val="22"/>
        </w:rPr>
        <w:t xml:space="preserve">: </w:t>
      </w:r>
      <w:r w:rsidR="00ED3CDC" w:rsidRPr="007C18D5">
        <w:rPr>
          <w:sz w:val="22"/>
          <w:szCs w:val="22"/>
        </w:rPr>
        <w:t>сбор, запись, систематизацию, накопление, хранение, уточнение (обновление, изменение), извлечение, использование, передач</w:t>
      </w:r>
      <w:r w:rsidR="006B786E" w:rsidRPr="007C18D5">
        <w:rPr>
          <w:sz w:val="22"/>
          <w:szCs w:val="22"/>
        </w:rPr>
        <w:t>у</w:t>
      </w:r>
      <w:r w:rsidR="00ED3CDC" w:rsidRPr="007C18D5">
        <w:rPr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 персональных данных; бухгалтерский учет</w:t>
      </w:r>
      <w:r w:rsidR="000327BF" w:rsidRPr="007C18D5">
        <w:rPr>
          <w:sz w:val="22"/>
          <w:szCs w:val="22"/>
        </w:rPr>
        <w:t>.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Учреждение вправе размещать обрабатываемые персональные данные Обучающегося </w:t>
      </w:r>
      <w:r w:rsidRPr="007C18D5">
        <w:rPr>
          <w:color w:val="000000" w:themeColor="text1"/>
          <w:sz w:val="22"/>
          <w:szCs w:val="22"/>
        </w:rPr>
        <w:t xml:space="preserve">в информационно-телекоммуникационных сетях (в.т. числе </w:t>
      </w:r>
      <w:r w:rsidR="00E91715">
        <w:rPr>
          <w:color w:val="000000" w:themeColor="text1"/>
          <w:sz w:val="22"/>
          <w:szCs w:val="22"/>
        </w:rPr>
        <w:t>РГИС</w:t>
      </w:r>
      <w:bookmarkStart w:id="0" w:name="_GoBack"/>
      <w:bookmarkEnd w:id="0"/>
      <w:r w:rsidRPr="007C18D5">
        <w:rPr>
          <w:color w:val="000000" w:themeColor="text1"/>
          <w:sz w:val="22"/>
          <w:szCs w:val="22"/>
        </w:rPr>
        <w:t xml:space="preserve"> «Виртуальная школа»</w:t>
      </w:r>
      <w:r w:rsidR="00FB103A" w:rsidRPr="007C18D5">
        <w:rPr>
          <w:color w:val="000000" w:themeColor="text1"/>
          <w:sz w:val="22"/>
          <w:szCs w:val="22"/>
        </w:rPr>
        <w:t>, «</w:t>
      </w:r>
      <w:proofErr w:type="spellStart"/>
      <w:r w:rsidR="00FB103A" w:rsidRPr="007C18D5">
        <w:rPr>
          <w:color w:val="000000" w:themeColor="text1"/>
          <w:sz w:val="22"/>
          <w:szCs w:val="22"/>
        </w:rPr>
        <w:t>Сферум</w:t>
      </w:r>
      <w:proofErr w:type="spellEnd"/>
      <w:r w:rsidR="00FB103A" w:rsidRPr="007C18D5">
        <w:rPr>
          <w:color w:val="000000" w:themeColor="text1"/>
          <w:sz w:val="22"/>
          <w:szCs w:val="22"/>
        </w:rPr>
        <w:t>»</w:t>
      </w:r>
      <w:r w:rsidRPr="007C18D5">
        <w:rPr>
          <w:color w:val="000000" w:themeColor="text1"/>
          <w:sz w:val="22"/>
          <w:szCs w:val="22"/>
        </w:rPr>
        <w:t>) с</w:t>
      </w:r>
      <w:r w:rsidRPr="007C18D5">
        <w:rPr>
          <w:sz w:val="22"/>
          <w:szCs w:val="22"/>
        </w:rPr>
        <w:t xml:space="preserve"> целью предоставления к ним </w:t>
      </w:r>
      <w:r w:rsidRPr="007C18D5">
        <w:rPr>
          <w:color w:val="000000"/>
          <w:sz w:val="22"/>
          <w:szCs w:val="22"/>
        </w:rPr>
        <w:t>доступа</w:t>
      </w:r>
      <w:r w:rsidRPr="007C18D5">
        <w:rPr>
          <w:sz w:val="22"/>
          <w:szCs w:val="22"/>
        </w:rPr>
        <w:t xml:space="preserve"> ограниченному кругу лиц (</w:t>
      </w:r>
      <w:r w:rsidR="0089064F" w:rsidRPr="007C18D5">
        <w:rPr>
          <w:sz w:val="22"/>
          <w:szCs w:val="22"/>
        </w:rPr>
        <w:t>о</w:t>
      </w:r>
      <w:r w:rsidRPr="007C18D5">
        <w:rPr>
          <w:sz w:val="22"/>
          <w:szCs w:val="22"/>
        </w:rPr>
        <w:t xml:space="preserve">бучающемуся, родителям (законным представителям), а также административным и педагогическим работникам </w:t>
      </w:r>
      <w:r w:rsidR="0089064F" w:rsidRPr="007C18D5">
        <w:rPr>
          <w:sz w:val="22"/>
          <w:szCs w:val="22"/>
        </w:rPr>
        <w:t>у</w:t>
      </w:r>
      <w:r w:rsidRPr="007C18D5">
        <w:rPr>
          <w:sz w:val="22"/>
          <w:szCs w:val="22"/>
        </w:rPr>
        <w:t>чреждения).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Учреждение вправе включать обрабатываемые персональные данные </w:t>
      </w:r>
      <w:r w:rsidR="0089064F" w:rsidRPr="007C18D5">
        <w:rPr>
          <w:sz w:val="22"/>
          <w:szCs w:val="22"/>
        </w:rPr>
        <w:t>о</w:t>
      </w:r>
      <w:r w:rsidRPr="007C18D5">
        <w:rPr>
          <w:sz w:val="22"/>
          <w:szCs w:val="22"/>
        </w:rPr>
        <w:t>бучающегося в списки (реестры) и отчетные формы, предусмотренные нормативными документами государственных (федеральных, региональных) и муниципальных органов управления образованием, регламентирующих предоставление отчетных данных.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Данные об обучающихся используются и передаются: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в медицинские учреждения (в поликлинику при прохождении медосмотра, стоматологическую поликлинику),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в санитарно-эпидемиологическую службу (при возникновении нештатных ситуаций),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охранные службы в экстренных ситуациях (пожар и т.д.),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в военкомат (при постановке юношей на воинский учет),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в управление образования</w:t>
      </w:r>
      <w:r w:rsidR="007C18D5" w:rsidRPr="007C18D5">
        <w:rPr>
          <w:sz w:val="22"/>
          <w:szCs w:val="22"/>
        </w:rPr>
        <w:t>, спорта и физической культуры</w:t>
      </w:r>
      <w:r w:rsidRPr="007C18D5">
        <w:rPr>
          <w:sz w:val="22"/>
          <w:szCs w:val="22"/>
        </w:rPr>
        <w:t xml:space="preserve"> администрации г. Орла, Департамент образования Орловской области, в органы опеки и попечительства (льготное питание, защита интересов детей),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- в структурные подразделения органов внутренних дел (Комиссию по делам несовершеннолетних и т.д.),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  <w:r w:rsidRPr="007C18D5">
        <w:rPr>
          <w:sz w:val="22"/>
          <w:szCs w:val="22"/>
        </w:rPr>
        <w:t xml:space="preserve">- в органы управления образования (статистические отчеты по численности и успеваемости, организация и проведение </w:t>
      </w:r>
      <w:r w:rsidR="007C18D5" w:rsidRPr="007C18D5">
        <w:rPr>
          <w:sz w:val="22"/>
          <w:szCs w:val="22"/>
        </w:rPr>
        <w:t>ГИА</w:t>
      </w:r>
      <w:r w:rsidRPr="007C18D5">
        <w:rPr>
          <w:sz w:val="22"/>
          <w:szCs w:val="22"/>
        </w:rPr>
        <w:t xml:space="preserve"> в 9 и 11 классах, при проведении конкурсов и олимпиад и т.д.).</w:t>
      </w:r>
    </w:p>
    <w:p w:rsidR="00570518" w:rsidRPr="007C18D5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Настоящее согласие дано мной и действует на время обучения (пребывания)</w:t>
      </w:r>
      <w:r w:rsidR="00C72558" w:rsidRPr="007C18D5">
        <w:rPr>
          <w:sz w:val="22"/>
          <w:szCs w:val="22"/>
        </w:rPr>
        <w:t xml:space="preserve"> моего ребенка</w:t>
      </w:r>
      <w:r w:rsidRPr="007C18D5">
        <w:rPr>
          <w:sz w:val="22"/>
          <w:szCs w:val="22"/>
        </w:rPr>
        <w:t xml:space="preserve"> в данном образовательном учреждении.</w:t>
      </w:r>
    </w:p>
    <w:p w:rsidR="00570518" w:rsidRDefault="00570518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вручении, либо вручен лично под расписку представителю Учреждения.</w:t>
      </w:r>
    </w:p>
    <w:p w:rsidR="007C18D5" w:rsidRPr="007C18D5" w:rsidRDefault="007C18D5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отзыва субъектом персональных данных или его представителем согласия на обработку персональных данных МБОУ-школа №53 г. Орла вправе продолжить обработку персональных данных без согласия </w:t>
      </w:r>
      <w:r w:rsidR="00270857">
        <w:rPr>
          <w:sz w:val="22"/>
          <w:szCs w:val="22"/>
        </w:rPr>
        <w:t>субъекта</w:t>
      </w:r>
      <w:r>
        <w:rPr>
          <w:sz w:val="22"/>
          <w:szCs w:val="22"/>
        </w:rPr>
        <w:t xml:space="preserve"> персональных данных при наличии оснований, </w:t>
      </w:r>
      <w:r w:rsidR="00270857">
        <w:rPr>
          <w:sz w:val="22"/>
          <w:szCs w:val="22"/>
        </w:rPr>
        <w:t>указанных в</w:t>
      </w:r>
      <w:r>
        <w:rPr>
          <w:sz w:val="22"/>
          <w:szCs w:val="22"/>
        </w:rPr>
        <w:t xml:space="preserve"> п.2-11 части 1 ст.6. части 2 ст.10 и части 2 ст.11 Федерального закона №152 –ФЗ «О Персональных данных» от 26.06.2006. </w:t>
      </w:r>
    </w:p>
    <w:p w:rsidR="007C18D5" w:rsidRPr="007C18D5" w:rsidRDefault="007C18D5" w:rsidP="00570518">
      <w:pPr>
        <w:pStyle w:val="consplusnonforma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18D5">
        <w:rPr>
          <w:sz w:val="22"/>
          <w:szCs w:val="22"/>
        </w:rPr>
        <w:t>Настоящее согласие действует со дня его подписания</w:t>
      </w:r>
      <w:r>
        <w:rPr>
          <w:sz w:val="22"/>
          <w:szCs w:val="22"/>
        </w:rPr>
        <w:t>,</w:t>
      </w:r>
      <w:r w:rsidRPr="007C18D5">
        <w:rPr>
          <w:sz w:val="22"/>
          <w:szCs w:val="22"/>
        </w:rPr>
        <w:t xml:space="preserve"> на весь период обучения в настоящей образовательной организации, до момента прекращения обработки персональных данных, обозначенных в данном согласии, а также в период хранения указанных персональных данных до стечения сроков, установленных действующим законодательством Российской Федерации.</w:t>
      </w:r>
    </w:p>
    <w:p w:rsidR="00570518" w:rsidRDefault="00570518" w:rsidP="00570518">
      <w:pPr>
        <w:pStyle w:val="consplusnonformat"/>
        <w:spacing w:before="0" w:beforeAutospacing="0" w:after="0" w:afterAutospacing="0"/>
        <w:jc w:val="both"/>
      </w:pPr>
    </w:p>
    <w:p w:rsidR="007C18D5" w:rsidRDefault="007C18D5" w:rsidP="00570518">
      <w:pPr>
        <w:pStyle w:val="consplusnonformat"/>
        <w:spacing w:before="0" w:beforeAutospacing="0" w:after="0" w:afterAutospacing="0"/>
        <w:jc w:val="both"/>
      </w:pPr>
    </w:p>
    <w:p w:rsidR="007C18D5" w:rsidRDefault="007C18D5" w:rsidP="00570518">
      <w:pPr>
        <w:pStyle w:val="consplusnonformat"/>
        <w:spacing w:before="0" w:beforeAutospacing="0" w:after="0" w:afterAutospacing="0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59"/>
        <w:gridCol w:w="2586"/>
      </w:tblGrid>
      <w:tr w:rsidR="00147E5E" w:rsidRPr="00DC4D29" w:rsidTr="00DC4D29">
        <w:tc>
          <w:tcPr>
            <w:tcW w:w="4253" w:type="dxa"/>
          </w:tcPr>
          <w:p w:rsidR="00147E5E" w:rsidRPr="00DC4D29" w:rsidRDefault="00FB103A" w:rsidP="00FB103A">
            <w:pPr>
              <w:pStyle w:val="consplusnonformat"/>
              <w:tabs>
                <w:tab w:val="left" w:pos="6804"/>
              </w:tabs>
              <w:spacing w:before="0" w:beforeAutospacing="0" w:after="0" w:afterAutospacing="0"/>
            </w:pPr>
            <w:r w:rsidRPr="00DC4D29">
              <w:t xml:space="preserve">    </w:t>
            </w:r>
            <w:r w:rsidR="00DC4D29" w:rsidRPr="00DC4D29">
              <w:softHyphen/>
            </w:r>
            <w:r w:rsidR="00DC4D29" w:rsidRPr="00DC4D29">
              <w:softHyphen/>
            </w:r>
            <w:r w:rsidR="00DC4D29" w:rsidRPr="00DC4D29">
              <w:softHyphen/>
            </w:r>
            <w:r w:rsidR="00147E5E" w:rsidRPr="00DC4D29">
              <w:t>__________________</w:t>
            </w:r>
            <w:r w:rsidRPr="00DC4D29">
              <w:t>_____</w:t>
            </w:r>
          </w:p>
          <w:p w:rsidR="00C72558" w:rsidRPr="00DC4D29" w:rsidRDefault="00C72558" w:rsidP="00DC4D29">
            <w:pPr>
              <w:pStyle w:val="consplusnonformat"/>
              <w:tabs>
                <w:tab w:val="left" w:pos="6804"/>
              </w:tabs>
              <w:spacing w:before="0" w:beforeAutospacing="0" w:after="0" w:afterAutospacing="0"/>
              <w:jc w:val="center"/>
            </w:pPr>
            <w:r w:rsidRPr="00DC4D29">
              <w:rPr>
                <w:sz w:val="16"/>
                <w:szCs w:val="16"/>
              </w:rPr>
              <w:t>Ф.И.О.</w:t>
            </w:r>
          </w:p>
          <w:p w:rsidR="00147E5E" w:rsidRPr="00DC4D29" w:rsidRDefault="00147E5E" w:rsidP="00147E5E">
            <w:pPr>
              <w:pStyle w:val="consplusnonformat"/>
              <w:spacing w:before="0" w:beforeAutospacing="0" w:after="0" w:afterAutospacing="0"/>
              <w:jc w:val="center"/>
            </w:pPr>
          </w:p>
        </w:tc>
        <w:tc>
          <w:tcPr>
            <w:tcW w:w="2659" w:type="dxa"/>
          </w:tcPr>
          <w:p w:rsidR="00147E5E" w:rsidRPr="00DC4D29" w:rsidRDefault="00147E5E" w:rsidP="00570518">
            <w:pPr>
              <w:pStyle w:val="consplusnonformat"/>
              <w:spacing w:before="0" w:beforeAutospacing="0" w:after="0" w:afterAutospacing="0"/>
              <w:jc w:val="both"/>
            </w:pPr>
          </w:p>
        </w:tc>
        <w:tc>
          <w:tcPr>
            <w:tcW w:w="2586" w:type="dxa"/>
          </w:tcPr>
          <w:p w:rsidR="00147E5E" w:rsidRPr="00DC4D29" w:rsidRDefault="00147E5E" w:rsidP="00147E5E">
            <w:pPr>
              <w:pStyle w:val="consplusnonformat"/>
              <w:spacing w:before="0" w:beforeAutospacing="0" w:after="0" w:afterAutospacing="0"/>
              <w:jc w:val="center"/>
            </w:pPr>
            <w:r w:rsidRPr="00DC4D29">
              <w:t>______________</w:t>
            </w:r>
          </w:p>
          <w:p w:rsidR="00147E5E" w:rsidRPr="00DC4D29" w:rsidRDefault="00147E5E" w:rsidP="00147E5E">
            <w:pPr>
              <w:pStyle w:val="consplusnonformat"/>
              <w:spacing w:before="0" w:beforeAutospacing="0" w:after="0" w:afterAutospacing="0"/>
              <w:jc w:val="center"/>
            </w:pPr>
            <w:r w:rsidRPr="00DC4D29">
              <w:rPr>
                <w:sz w:val="16"/>
                <w:szCs w:val="16"/>
              </w:rPr>
              <w:t>подпись</w:t>
            </w:r>
          </w:p>
        </w:tc>
      </w:tr>
      <w:tr w:rsidR="00147E5E" w:rsidTr="00DC4D29">
        <w:tc>
          <w:tcPr>
            <w:tcW w:w="4253" w:type="dxa"/>
          </w:tcPr>
          <w:p w:rsidR="002514CF" w:rsidRDefault="002514CF" w:rsidP="00570518">
            <w:pPr>
              <w:pStyle w:val="consplusnonformat"/>
              <w:spacing w:before="0" w:beforeAutospacing="0" w:after="0" w:afterAutospacing="0"/>
              <w:jc w:val="both"/>
            </w:pPr>
          </w:p>
        </w:tc>
        <w:tc>
          <w:tcPr>
            <w:tcW w:w="2659" w:type="dxa"/>
          </w:tcPr>
          <w:p w:rsidR="00147E5E" w:rsidRDefault="00147E5E" w:rsidP="00570518">
            <w:pPr>
              <w:pStyle w:val="consplusnonformat"/>
              <w:spacing w:before="0" w:beforeAutospacing="0" w:after="0" w:afterAutospacing="0"/>
              <w:jc w:val="both"/>
            </w:pPr>
          </w:p>
        </w:tc>
        <w:tc>
          <w:tcPr>
            <w:tcW w:w="2586" w:type="dxa"/>
          </w:tcPr>
          <w:p w:rsidR="00147E5E" w:rsidRDefault="00147E5E" w:rsidP="00570518">
            <w:pPr>
              <w:pStyle w:val="consplusnonformat"/>
              <w:spacing w:before="0" w:beforeAutospacing="0" w:after="0" w:afterAutospacing="0"/>
              <w:jc w:val="both"/>
            </w:pPr>
          </w:p>
        </w:tc>
      </w:tr>
    </w:tbl>
    <w:p w:rsidR="00570518" w:rsidRDefault="00570518" w:rsidP="007C18D5">
      <w:pPr>
        <w:pStyle w:val="consplusnonformat"/>
        <w:spacing w:before="0" w:beforeAutospacing="0" w:after="0" w:afterAutospacing="0"/>
        <w:ind w:firstLine="709"/>
        <w:jc w:val="both"/>
      </w:pPr>
    </w:p>
    <w:sectPr w:rsidR="00570518" w:rsidSect="001348B5">
      <w:pgSz w:w="11909" w:h="16834"/>
      <w:pgMar w:top="1134" w:right="851" w:bottom="1134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3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2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2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3.1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5.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34A6178"/>
    <w:multiLevelType w:val="hybridMultilevel"/>
    <w:tmpl w:val="155E0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865FCD"/>
    <w:multiLevelType w:val="hybridMultilevel"/>
    <w:tmpl w:val="0B24B252"/>
    <w:lvl w:ilvl="0" w:tplc="2F1A6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505E2"/>
    <w:multiLevelType w:val="hybridMultilevel"/>
    <w:tmpl w:val="3C38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A0A98"/>
    <w:multiLevelType w:val="hybridMultilevel"/>
    <w:tmpl w:val="618A4DB2"/>
    <w:lvl w:ilvl="0" w:tplc="3CD4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D25692"/>
    <w:multiLevelType w:val="hybridMultilevel"/>
    <w:tmpl w:val="618A4DB2"/>
    <w:lvl w:ilvl="0" w:tplc="3CD4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08534B"/>
    <w:multiLevelType w:val="hybridMultilevel"/>
    <w:tmpl w:val="618A4DB2"/>
    <w:lvl w:ilvl="0" w:tplc="3CD4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FE2107"/>
    <w:multiLevelType w:val="hybridMultilevel"/>
    <w:tmpl w:val="3AFE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02"/>
    <w:rsid w:val="000327BF"/>
    <w:rsid w:val="000356A2"/>
    <w:rsid w:val="00051291"/>
    <w:rsid w:val="00052353"/>
    <w:rsid w:val="00071EC7"/>
    <w:rsid w:val="00073123"/>
    <w:rsid w:val="000B41D8"/>
    <w:rsid w:val="000F7010"/>
    <w:rsid w:val="001215AF"/>
    <w:rsid w:val="00125D9C"/>
    <w:rsid w:val="00126CD3"/>
    <w:rsid w:val="001348B5"/>
    <w:rsid w:val="00147E5E"/>
    <w:rsid w:val="00157443"/>
    <w:rsid w:val="00194F3B"/>
    <w:rsid w:val="001B4494"/>
    <w:rsid w:val="001E0D2E"/>
    <w:rsid w:val="001E7FEC"/>
    <w:rsid w:val="00222A0D"/>
    <w:rsid w:val="00225A3E"/>
    <w:rsid w:val="002514CF"/>
    <w:rsid w:val="00270857"/>
    <w:rsid w:val="002B4FDC"/>
    <w:rsid w:val="00321B50"/>
    <w:rsid w:val="0033741C"/>
    <w:rsid w:val="00337CFD"/>
    <w:rsid w:val="003C67AD"/>
    <w:rsid w:val="003D23D4"/>
    <w:rsid w:val="0041205D"/>
    <w:rsid w:val="00455140"/>
    <w:rsid w:val="004735BE"/>
    <w:rsid w:val="004910CF"/>
    <w:rsid w:val="004A0659"/>
    <w:rsid w:val="004E0B60"/>
    <w:rsid w:val="004F0BBB"/>
    <w:rsid w:val="00537062"/>
    <w:rsid w:val="00542350"/>
    <w:rsid w:val="00566BC5"/>
    <w:rsid w:val="00570518"/>
    <w:rsid w:val="00575C36"/>
    <w:rsid w:val="00580F02"/>
    <w:rsid w:val="00590436"/>
    <w:rsid w:val="00600C9B"/>
    <w:rsid w:val="006A173A"/>
    <w:rsid w:val="006A4CAD"/>
    <w:rsid w:val="006B786E"/>
    <w:rsid w:val="006D09A4"/>
    <w:rsid w:val="006E71E1"/>
    <w:rsid w:val="007B0377"/>
    <w:rsid w:val="007B6D62"/>
    <w:rsid w:val="007C18D5"/>
    <w:rsid w:val="007E18ED"/>
    <w:rsid w:val="007E4D7B"/>
    <w:rsid w:val="00832B1E"/>
    <w:rsid w:val="00841B48"/>
    <w:rsid w:val="008814C0"/>
    <w:rsid w:val="0089064F"/>
    <w:rsid w:val="008C04A8"/>
    <w:rsid w:val="008C290E"/>
    <w:rsid w:val="008F3879"/>
    <w:rsid w:val="008F7C9D"/>
    <w:rsid w:val="00922EEA"/>
    <w:rsid w:val="00994124"/>
    <w:rsid w:val="009D3141"/>
    <w:rsid w:val="009E4568"/>
    <w:rsid w:val="009E6FBB"/>
    <w:rsid w:val="00AA7BC5"/>
    <w:rsid w:val="00AB0A70"/>
    <w:rsid w:val="00AF7AE2"/>
    <w:rsid w:val="00B077EF"/>
    <w:rsid w:val="00B60AAD"/>
    <w:rsid w:val="00B908A3"/>
    <w:rsid w:val="00C311B3"/>
    <w:rsid w:val="00C72558"/>
    <w:rsid w:val="00C73D72"/>
    <w:rsid w:val="00C83CFF"/>
    <w:rsid w:val="00C8646E"/>
    <w:rsid w:val="00CC188D"/>
    <w:rsid w:val="00DC4D29"/>
    <w:rsid w:val="00DF5882"/>
    <w:rsid w:val="00E4709B"/>
    <w:rsid w:val="00E70859"/>
    <w:rsid w:val="00E85279"/>
    <w:rsid w:val="00E91715"/>
    <w:rsid w:val="00EA69F9"/>
    <w:rsid w:val="00EA765D"/>
    <w:rsid w:val="00ED3CDC"/>
    <w:rsid w:val="00EE6305"/>
    <w:rsid w:val="00F54B16"/>
    <w:rsid w:val="00F933A2"/>
    <w:rsid w:val="00FB103A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4664"/>
  <w15:docId w15:val="{AFFDF6DE-DAC6-49CB-AD0A-05E4B162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5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8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Таблицы (моноширинный)"/>
    <w:basedOn w:val="a"/>
    <w:next w:val="a"/>
    <w:rsid w:val="003374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5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2558"/>
  </w:style>
  <w:style w:type="paragraph" w:customStyle="1" w:styleId="a9">
    <w:name w:val="Базовый"/>
    <w:rsid w:val="00C7255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styleId="aa">
    <w:name w:val="Balloon Text"/>
    <w:basedOn w:val="a"/>
    <w:link w:val="ab"/>
    <w:uiPriority w:val="99"/>
    <w:semiHidden/>
    <w:unhideWhenUsed/>
    <w:rsid w:val="00FB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8</cp:revision>
  <cp:lastPrinted>2024-07-22T15:23:00Z</cp:lastPrinted>
  <dcterms:created xsi:type="dcterms:W3CDTF">2024-07-11T13:59:00Z</dcterms:created>
  <dcterms:modified xsi:type="dcterms:W3CDTF">2024-07-22T15:24:00Z</dcterms:modified>
</cp:coreProperties>
</file>